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1293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Ибрагимова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Муса </w:t>
      </w:r>
      <w:r>
        <w:rPr>
          <w:rFonts w:ascii="Times New Roman" w:eastAsia="Times New Roman" w:hAnsi="Times New Roman" w:cs="Times New Roman"/>
          <w:b/>
          <w:bCs/>
          <w:i/>
          <w:iCs/>
        </w:rPr>
        <w:t>Сунгатовича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13.12.2023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Ибрагимов </w:t>
      </w:r>
      <w:r>
        <w:rPr>
          <w:rFonts w:ascii="Times New Roman" w:eastAsia="Times New Roman" w:hAnsi="Times New Roman" w:cs="Times New Roman"/>
        </w:rPr>
        <w:t>М.С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86230907071208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Ибрагимов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Ибрагимов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03.01.2024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Ибрагимова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Ибрагимова М.С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Ибрагимова Муса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Сунгатовича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0412365400765012932420168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5">
    <w:name w:val="cat-UserDefined grp-2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